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2-616</w:t>
      </w:r>
      <w:r>
        <w:rPr>
          <w:rFonts w:ascii="Times New Roman" w:eastAsia="Times New Roman" w:hAnsi="Times New Roman" w:cs="Times New Roman"/>
        </w:rPr>
        <w:t>-1902/2024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 - Мансийского автономного округа - Югры Артюх О.П., 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Гасанбековой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М.А.,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Варанкину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Николаю Владимировичу о взыскании задолженности по договору займа, судебных расходов,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Исковое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-Экспресс к </w:t>
      </w:r>
      <w:r>
        <w:rPr>
          <w:rFonts w:ascii="Times New Roman" w:eastAsia="Times New Roman" w:hAnsi="Times New Roman" w:cs="Times New Roman"/>
          <w:sz w:val="26"/>
          <w:szCs w:val="26"/>
        </w:rPr>
        <w:t>Варанкину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Николаю Владимировичу о взыскании задолженности по до</w:t>
      </w:r>
      <w:r>
        <w:rPr>
          <w:rFonts w:ascii="Times New Roman" w:eastAsia="Times New Roman" w:hAnsi="Times New Roman" w:cs="Times New Roman"/>
          <w:sz w:val="26"/>
          <w:szCs w:val="26"/>
        </w:rPr>
        <w:t>говору займа, судебных расходов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удовлетворить.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Варанкина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Владимировича, </w:t>
      </w:r>
      <w:r>
        <w:rPr>
          <w:rStyle w:val="cat-PassportDatagrp-20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>-Экспресс</w:t>
      </w:r>
      <w:r>
        <w:rPr>
          <w:rFonts w:ascii="Times New Roman" w:eastAsia="Times New Roman" w:hAnsi="Times New Roman" w:cs="Times New Roman"/>
          <w:sz w:val="26"/>
          <w:szCs w:val="26"/>
        </w:rPr>
        <w:t>, ОГРН 1237700573175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435959-901-21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15.07.2021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15.07.2021 года по 12.12.2021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21 160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</w:t>
      </w:r>
      <w:r>
        <w:rPr>
          <w:rFonts w:ascii="Times New Roman" w:eastAsia="Times New Roman" w:hAnsi="Times New Roman" w:cs="Times New Roman"/>
          <w:sz w:val="26"/>
          <w:szCs w:val="26"/>
        </w:rPr>
        <w:t>бля 00 копеек, в том числе 8 800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 копеек основной долг, 12 360 рублей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пользование займом,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также расходы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пошлины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834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рубля 80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21 994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(двадцать одну тысячу девятьсот девяносто 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рубля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 – Югры в течение месяца со дня принятия решения в окончательной форме, путем подачи апелляционной жалобы мировому судье судебного участка № 2 </w:t>
      </w:r>
      <w:r>
        <w:rPr>
          <w:rFonts w:ascii="Times New Roman" w:eastAsia="Times New Roman" w:hAnsi="Times New Roman" w:cs="Times New Roman"/>
          <w:sz w:val="26"/>
          <w:szCs w:val="26"/>
        </w:rPr>
        <w:t>Мегионского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«КОПИЯ ВЕРНА»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подпись мир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ового судьи__________________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О.П. Артюх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Аппарата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 М.А. </w:t>
      </w:r>
      <w:r>
        <w:rPr>
          <w:rFonts w:ascii="Times New Roman" w:eastAsia="Times New Roman" w:hAnsi="Times New Roman" w:cs="Times New Roman"/>
          <w:sz w:val="22"/>
          <w:szCs w:val="22"/>
        </w:rPr>
        <w:t>Гасанбекова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27 марта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73883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0rplc-10">
    <w:name w:val="cat-PassportData grp-2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5F8C-CE9E-4281-B865-42E78BA2B33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